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A212" w14:textId="77777777" w:rsidR="006231D6" w:rsidRPr="00C80674" w:rsidRDefault="006231D6">
      <w:pPr>
        <w:pStyle w:val="Title"/>
        <w:rPr>
          <w:color w:val="auto"/>
          <w:sz w:val="48"/>
          <w:szCs w:val="48"/>
        </w:rPr>
      </w:pPr>
      <w:r w:rsidRPr="00C80674">
        <w:rPr>
          <w:color w:val="auto"/>
          <w:sz w:val="48"/>
          <w:szCs w:val="48"/>
        </w:rPr>
        <w:t>Lutheran Brethren Seminary</w:t>
      </w:r>
    </w:p>
    <w:p w14:paraId="0E2EDFE9" w14:textId="69112520" w:rsidR="004608FE" w:rsidRPr="00C80674" w:rsidRDefault="00000000">
      <w:pPr>
        <w:pStyle w:val="Title"/>
        <w:rPr>
          <w:color w:val="auto"/>
          <w:sz w:val="40"/>
          <w:szCs w:val="40"/>
        </w:rPr>
      </w:pPr>
      <w:r w:rsidRPr="00C80674">
        <w:rPr>
          <w:color w:val="auto"/>
          <w:sz w:val="40"/>
          <w:szCs w:val="40"/>
        </w:rPr>
        <w:t>Faculty Application – Systematic Theology</w:t>
      </w:r>
    </w:p>
    <w:p w14:paraId="6D1D3265" w14:textId="77777777" w:rsidR="004608FE" w:rsidRPr="00C80674" w:rsidRDefault="00000000">
      <w:pPr>
        <w:pStyle w:val="Heading1"/>
        <w:rPr>
          <w:color w:val="auto"/>
        </w:rPr>
      </w:pPr>
      <w:r w:rsidRPr="00C80674">
        <w:rPr>
          <w:color w:val="auto"/>
        </w:rPr>
        <w:t>I. Personal Information</w:t>
      </w:r>
    </w:p>
    <w:p w14:paraId="57CD0EE9" w14:textId="0467B5E2" w:rsidR="00305BB7" w:rsidRDefault="00305BB7" w:rsidP="006231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How did you learn about this position:</w:t>
      </w:r>
    </w:p>
    <w:p w14:paraId="74DB725C" w14:textId="76E59085" w:rsidR="00305BB7" w:rsidRDefault="00305BB7" w:rsidP="00305BB7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Job posting at Lutheran Brethren Seminary</w:t>
      </w:r>
    </w:p>
    <w:p w14:paraId="1F1BC483" w14:textId="60048437" w:rsidR="00305BB7" w:rsidRDefault="00305BB7" w:rsidP="00305BB7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Monster.com posting</w:t>
      </w:r>
    </w:p>
    <w:p w14:paraId="49F9F50B" w14:textId="6CB61DD8" w:rsidR="00305BB7" w:rsidRDefault="00305BB7" w:rsidP="00305BB7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Word of mouth (source: ____________________________________________)</w:t>
      </w:r>
    </w:p>
    <w:p w14:paraId="25BF7CE5" w14:textId="798720AD" w:rsidR="00305BB7" w:rsidRPr="00305BB7" w:rsidRDefault="00305BB7" w:rsidP="00305BB7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Other: ________________________________________________________________</w:t>
      </w:r>
      <w:r>
        <w:rPr>
          <w:sz w:val="24"/>
          <w:szCs w:val="24"/>
        </w:rPr>
        <w:br/>
      </w:r>
    </w:p>
    <w:p w14:paraId="1423482D" w14:textId="289ADAEA" w:rsidR="004608FE" w:rsidRPr="00C80674" w:rsidRDefault="00000000" w:rsidP="006231D6">
      <w:pPr>
        <w:spacing w:line="360" w:lineRule="auto"/>
        <w:rPr>
          <w:sz w:val="24"/>
          <w:szCs w:val="24"/>
        </w:rPr>
      </w:pPr>
      <w:r w:rsidRPr="00C80674">
        <w:rPr>
          <w:sz w:val="24"/>
          <w:szCs w:val="24"/>
        </w:rPr>
        <w:t>Full Legal Name: _______________________________</w:t>
      </w:r>
      <w:r w:rsidR="006231D6" w:rsidRPr="00C80674">
        <w:rPr>
          <w:sz w:val="24"/>
          <w:szCs w:val="24"/>
        </w:rPr>
        <w:t>________________________</w:t>
      </w:r>
      <w:r w:rsidRPr="00C80674">
        <w:rPr>
          <w:sz w:val="24"/>
          <w:szCs w:val="24"/>
        </w:rPr>
        <w:t>_</w:t>
      </w:r>
      <w:r w:rsidR="006231D6" w:rsidRPr="00C80674">
        <w:rPr>
          <w:sz w:val="24"/>
          <w:szCs w:val="24"/>
        </w:rPr>
        <w:t>________________</w:t>
      </w:r>
      <w:r w:rsidRPr="00C80674">
        <w:rPr>
          <w:sz w:val="24"/>
          <w:szCs w:val="24"/>
        </w:rPr>
        <w:br/>
        <w:t>Address: _______________________________________</w:t>
      </w:r>
      <w:r w:rsidR="006231D6" w:rsidRPr="00C80674">
        <w:rPr>
          <w:sz w:val="24"/>
          <w:szCs w:val="24"/>
        </w:rPr>
        <w:t>________________________________________</w:t>
      </w:r>
      <w:r w:rsidR="006231D6" w:rsidRPr="00C80674">
        <w:rPr>
          <w:sz w:val="24"/>
          <w:szCs w:val="24"/>
        </w:rPr>
        <w:br/>
        <w:t xml:space="preserve">City: </w:t>
      </w:r>
      <w:r w:rsidR="006231D6" w:rsidRPr="00C80674">
        <w:rPr>
          <w:sz w:val="24"/>
          <w:szCs w:val="24"/>
        </w:rPr>
        <w:t>________________________________________</w:t>
      </w:r>
      <w:r w:rsidR="006231D6" w:rsidRPr="00C80674">
        <w:rPr>
          <w:sz w:val="24"/>
          <w:szCs w:val="24"/>
        </w:rPr>
        <w:t xml:space="preserve">  State: </w:t>
      </w:r>
      <w:r w:rsidR="006231D6" w:rsidRPr="00C80674">
        <w:rPr>
          <w:sz w:val="24"/>
          <w:szCs w:val="24"/>
        </w:rPr>
        <w:t>________________</w:t>
      </w:r>
      <w:r w:rsidR="006231D6" w:rsidRPr="00C80674">
        <w:rPr>
          <w:sz w:val="24"/>
          <w:szCs w:val="24"/>
        </w:rPr>
        <w:t xml:space="preserve"> Zip: </w:t>
      </w:r>
      <w:r w:rsidR="006231D6" w:rsidRPr="00C80674">
        <w:rPr>
          <w:sz w:val="24"/>
          <w:szCs w:val="24"/>
        </w:rPr>
        <w:t>________________</w:t>
      </w:r>
      <w:r w:rsidRPr="00C80674">
        <w:rPr>
          <w:sz w:val="24"/>
          <w:szCs w:val="24"/>
        </w:rPr>
        <w:br/>
      </w:r>
      <w:r w:rsidR="006231D6" w:rsidRPr="00C80674">
        <w:rPr>
          <w:sz w:val="24"/>
          <w:szCs w:val="24"/>
        </w:rPr>
        <w:t xml:space="preserve">Mobile </w:t>
      </w:r>
      <w:r w:rsidRPr="00C80674">
        <w:rPr>
          <w:sz w:val="24"/>
          <w:szCs w:val="24"/>
        </w:rPr>
        <w:t>Phone: _________________</w:t>
      </w:r>
      <w:r w:rsidR="006231D6" w:rsidRPr="00C80674">
        <w:rPr>
          <w:sz w:val="24"/>
          <w:szCs w:val="24"/>
        </w:rPr>
        <w:t>________</w:t>
      </w:r>
      <w:r w:rsidRPr="00C80674">
        <w:rPr>
          <w:sz w:val="24"/>
          <w:szCs w:val="24"/>
        </w:rPr>
        <w:t>_ Email: ______</w:t>
      </w:r>
      <w:r w:rsidR="006231D6" w:rsidRPr="00C80674">
        <w:rPr>
          <w:sz w:val="24"/>
          <w:szCs w:val="24"/>
        </w:rPr>
        <w:t>________________________________</w:t>
      </w:r>
      <w:r w:rsidRPr="00C80674">
        <w:rPr>
          <w:sz w:val="24"/>
          <w:szCs w:val="24"/>
        </w:rPr>
        <w:t>___</w:t>
      </w:r>
      <w:r w:rsidR="00442D16" w:rsidRPr="00C80674">
        <w:rPr>
          <w:sz w:val="24"/>
          <w:szCs w:val="24"/>
        </w:rPr>
        <w:br/>
      </w:r>
      <w:r w:rsidR="00442D16" w:rsidRPr="00C80674">
        <w:rPr>
          <w:sz w:val="24"/>
          <w:szCs w:val="24"/>
        </w:rPr>
        <w:br/>
        <w:t xml:space="preserve">Marital Status: </w:t>
      </w:r>
      <w:r w:rsidR="00442D16" w:rsidRPr="00C80674">
        <w:rPr>
          <w:sz w:val="24"/>
          <w:szCs w:val="24"/>
        </w:rPr>
        <w:t>_______________________________________</w:t>
      </w:r>
      <w:r w:rsidR="00442D16" w:rsidRPr="00C80674">
        <w:rPr>
          <w:sz w:val="24"/>
          <w:szCs w:val="24"/>
        </w:rPr>
        <w:br/>
        <w:t xml:space="preserve">Wife’s Name: </w:t>
      </w:r>
      <w:r w:rsidR="00442D16" w:rsidRPr="00C80674">
        <w:rPr>
          <w:sz w:val="24"/>
          <w:szCs w:val="24"/>
        </w:rPr>
        <w:t>_______________________________________</w:t>
      </w:r>
      <w:r w:rsidR="00442D16" w:rsidRPr="00C80674">
        <w:rPr>
          <w:sz w:val="24"/>
          <w:szCs w:val="24"/>
        </w:rPr>
        <w:br/>
        <w:t xml:space="preserve">Children &amp; Ages: </w:t>
      </w:r>
      <w:r w:rsidR="00442D16" w:rsidRPr="00C80674">
        <w:rPr>
          <w:sz w:val="24"/>
          <w:szCs w:val="24"/>
        </w:rPr>
        <w:br/>
        <w:t xml:space="preserve">              </w:t>
      </w:r>
      <w:r w:rsidR="00442D16" w:rsidRPr="00C80674">
        <w:rPr>
          <w:sz w:val="24"/>
          <w:szCs w:val="24"/>
        </w:rPr>
        <w:t>____________________________________________________</w:t>
      </w:r>
      <w:r w:rsidR="00442D16" w:rsidRPr="00C80674">
        <w:rPr>
          <w:sz w:val="24"/>
          <w:szCs w:val="24"/>
        </w:rPr>
        <w:br/>
      </w:r>
      <w:r w:rsidR="00442D16" w:rsidRPr="00C80674">
        <w:rPr>
          <w:sz w:val="24"/>
          <w:szCs w:val="24"/>
        </w:rPr>
        <w:t xml:space="preserve">              ____________________________________________________ </w:t>
      </w:r>
      <w:r w:rsidR="00442D16" w:rsidRPr="00C80674">
        <w:rPr>
          <w:sz w:val="24"/>
          <w:szCs w:val="24"/>
        </w:rPr>
        <w:br/>
        <w:t xml:space="preserve">              </w:t>
      </w:r>
      <w:r w:rsidR="00442D16" w:rsidRPr="00C80674">
        <w:rPr>
          <w:sz w:val="24"/>
          <w:szCs w:val="24"/>
        </w:rPr>
        <w:t>____________________________________________________</w:t>
      </w:r>
      <w:r w:rsidR="00442D16" w:rsidRPr="00C80674">
        <w:rPr>
          <w:sz w:val="24"/>
          <w:szCs w:val="24"/>
        </w:rPr>
        <w:br/>
      </w:r>
      <w:r w:rsidR="00442D16" w:rsidRPr="00C80674">
        <w:rPr>
          <w:sz w:val="24"/>
          <w:szCs w:val="24"/>
        </w:rPr>
        <w:t xml:space="preserve">              ____________________________________________________</w:t>
      </w:r>
      <w:r w:rsidR="00442D16" w:rsidRPr="00C80674">
        <w:rPr>
          <w:sz w:val="24"/>
          <w:szCs w:val="24"/>
        </w:rPr>
        <w:br/>
      </w:r>
      <w:r w:rsidR="00442D16" w:rsidRPr="00C80674">
        <w:rPr>
          <w:sz w:val="24"/>
          <w:szCs w:val="24"/>
        </w:rPr>
        <w:t xml:space="preserve">              ____________________________________________________</w:t>
      </w:r>
      <w:r w:rsidR="00442D16" w:rsidRPr="00C80674">
        <w:rPr>
          <w:sz w:val="24"/>
          <w:szCs w:val="24"/>
        </w:rPr>
        <w:br/>
      </w:r>
      <w:r w:rsidR="00442D16" w:rsidRPr="00C80674">
        <w:rPr>
          <w:sz w:val="24"/>
          <w:szCs w:val="24"/>
        </w:rPr>
        <w:t xml:space="preserve">              ____________________________________________________</w:t>
      </w:r>
    </w:p>
    <w:p w14:paraId="2894A703" w14:textId="139560C3" w:rsidR="004608FE" w:rsidRPr="00C80674" w:rsidRDefault="00000000">
      <w:pPr>
        <w:pStyle w:val="Heading1"/>
        <w:rPr>
          <w:color w:val="auto"/>
        </w:rPr>
      </w:pPr>
      <w:r w:rsidRPr="00C80674">
        <w:rPr>
          <w:color w:val="auto"/>
        </w:rPr>
        <w:t xml:space="preserve">II. Church of the Lutheran Brethren </w:t>
      </w:r>
      <w:r w:rsidR="006231D6" w:rsidRPr="00C80674">
        <w:rPr>
          <w:color w:val="auto"/>
        </w:rPr>
        <w:t>History</w:t>
      </w:r>
    </w:p>
    <w:p w14:paraId="5950B33E" w14:textId="4D8078D0" w:rsidR="006231D6" w:rsidRPr="00DE343F" w:rsidRDefault="00000000">
      <w:pPr>
        <w:rPr>
          <w:sz w:val="24"/>
          <w:szCs w:val="24"/>
        </w:rPr>
      </w:pPr>
      <w:r w:rsidRPr="00DE343F">
        <w:rPr>
          <w:sz w:val="24"/>
          <w:szCs w:val="24"/>
        </w:rPr>
        <w:t>Current CLBA Membership (congregation): __________</w:t>
      </w:r>
      <w:r w:rsidR="006231D6" w:rsidRPr="00DE343F">
        <w:rPr>
          <w:sz w:val="24"/>
          <w:szCs w:val="24"/>
        </w:rPr>
        <w:t>________________________________</w:t>
      </w:r>
      <w:r w:rsidR="006231D6" w:rsidRPr="00DE343F">
        <w:rPr>
          <w:sz w:val="24"/>
          <w:szCs w:val="24"/>
        </w:rPr>
        <w:br/>
        <w:t xml:space="preserve">City, State: </w:t>
      </w:r>
      <w:r w:rsidR="006231D6" w:rsidRPr="00DE343F">
        <w:rPr>
          <w:sz w:val="24"/>
          <w:szCs w:val="24"/>
        </w:rPr>
        <w:t>________________________________________</w:t>
      </w:r>
      <w:r w:rsidR="006231D6" w:rsidRPr="00DE343F">
        <w:rPr>
          <w:sz w:val="24"/>
          <w:szCs w:val="24"/>
        </w:rPr>
        <w:br/>
        <w:t xml:space="preserve">How many years have you been a member in this congregation: </w:t>
      </w:r>
      <w:r w:rsidR="006231D6" w:rsidRPr="00DE343F">
        <w:rPr>
          <w:sz w:val="24"/>
          <w:szCs w:val="24"/>
        </w:rPr>
        <w:t>________________</w:t>
      </w:r>
      <w:r w:rsidRPr="00DE343F">
        <w:rPr>
          <w:sz w:val="24"/>
          <w:szCs w:val="24"/>
        </w:rPr>
        <w:br/>
      </w:r>
      <w:r w:rsidR="00DE343F">
        <w:rPr>
          <w:sz w:val="24"/>
          <w:szCs w:val="24"/>
        </w:rPr>
        <w:lastRenderedPageBreak/>
        <w:t>If applicable, p</w:t>
      </w:r>
      <w:r w:rsidR="006231D6" w:rsidRPr="00DE343F">
        <w:rPr>
          <w:sz w:val="24"/>
          <w:szCs w:val="24"/>
        </w:rPr>
        <w:t>revious CLBA Congregational Membership</w:t>
      </w:r>
      <w:r w:rsidR="00392279" w:rsidRPr="00DE343F">
        <w:rPr>
          <w:sz w:val="24"/>
          <w:szCs w:val="24"/>
        </w:rPr>
        <w:t>:</w:t>
      </w:r>
      <w:r w:rsidR="006231D6" w:rsidRPr="00DE343F">
        <w:rPr>
          <w:sz w:val="24"/>
          <w:szCs w:val="24"/>
        </w:rPr>
        <w:br/>
        <w:t xml:space="preserve">Church: </w:t>
      </w:r>
      <w:r w:rsidR="006231D6" w:rsidRPr="00DE343F">
        <w:rPr>
          <w:sz w:val="24"/>
          <w:szCs w:val="24"/>
        </w:rPr>
        <w:t>_________________________________________________________________</w:t>
      </w:r>
      <w:r w:rsidR="006231D6" w:rsidRPr="00DE343F">
        <w:rPr>
          <w:sz w:val="24"/>
          <w:szCs w:val="24"/>
        </w:rPr>
        <w:br/>
        <w:t xml:space="preserve">City, State: </w:t>
      </w:r>
      <w:r w:rsidR="006231D6" w:rsidRPr="00DE343F">
        <w:rPr>
          <w:sz w:val="24"/>
          <w:szCs w:val="24"/>
        </w:rPr>
        <w:t>_______________________________________</w:t>
      </w:r>
      <w:r w:rsidR="006231D6" w:rsidRPr="00DE343F">
        <w:rPr>
          <w:sz w:val="24"/>
          <w:szCs w:val="24"/>
        </w:rPr>
        <w:br/>
      </w:r>
      <w:r w:rsidR="00392279" w:rsidRPr="00DE343F">
        <w:rPr>
          <w:sz w:val="24"/>
          <w:szCs w:val="24"/>
        </w:rPr>
        <w:t xml:space="preserve">How many years </w:t>
      </w:r>
      <w:r w:rsidR="00392279" w:rsidRPr="00DE343F">
        <w:rPr>
          <w:sz w:val="24"/>
          <w:szCs w:val="24"/>
        </w:rPr>
        <w:t>were</w:t>
      </w:r>
      <w:r w:rsidR="00392279" w:rsidRPr="00DE343F">
        <w:rPr>
          <w:sz w:val="24"/>
          <w:szCs w:val="24"/>
        </w:rPr>
        <w:t xml:space="preserve"> you a member in this congregation: ________________</w:t>
      </w:r>
    </w:p>
    <w:p w14:paraId="00377B79" w14:textId="77777777" w:rsidR="006231D6" w:rsidRPr="00DE343F" w:rsidRDefault="006231D6">
      <w:pPr>
        <w:rPr>
          <w:sz w:val="24"/>
          <w:szCs w:val="24"/>
        </w:rPr>
      </w:pPr>
    </w:p>
    <w:p w14:paraId="43A37671" w14:textId="1E1CB85D" w:rsidR="00C80674" w:rsidRPr="00DE343F" w:rsidRDefault="00000000" w:rsidP="00C80674">
      <w:pPr>
        <w:spacing w:line="360" w:lineRule="auto"/>
        <w:rPr>
          <w:sz w:val="24"/>
          <w:szCs w:val="24"/>
        </w:rPr>
      </w:pPr>
      <w:r w:rsidRPr="00DE343F">
        <w:rPr>
          <w:sz w:val="24"/>
          <w:szCs w:val="24"/>
        </w:rPr>
        <w:t>Ordination Status (CLBA or other): ______________</w:t>
      </w:r>
      <w:r w:rsidR="00C80674" w:rsidRPr="00DE343F">
        <w:rPr>
          <w:sz w:val="24"/>
          <w:szCs w:val="24"/>
        </w:rPr>
        <w:t>_____________________________________</w:t>
      </w:r>
    </w:p>
    <w:p w14:paraId="69D7EE90" w14:textId="564E1A36" w:rsidR="004608FE" w:rsidRPr="00DE343F" w:rsidRDefault="00392279">
      <w:pPr>
        <w:rPr>
          <w:sz w:val="24"/>
          <w:szCs w:val="24"/>
        </w:rPr>
      </w:pPr>
      <w:r w:rsidRPr="00DE343F">
        <w:rPr>
          <w:sz w:val="24"/>
          <w:szCs w:val="24"/>
        </w:rPr>
        <w:t xml:space="preserve">Ordination Date: </w:t>
      </w:r>
      <w:r w:rsidRPr="00DE343F">
        <w:rPr>
          <w:sz w:val="24"/>
          <w:szCs w:val="24"/>
        </w:rPr>
        <w:t>______________________</w:t>
      </w:r>
      <w:r w:rsidR="00C80674" w:rsidRPr="00DE343F">
        <w:rPr>
          <w:sz w:val="24"/>
          <w:szCs w:val="24"/>
        </w:rPr>
        <w:t>__________</w:t>
      </w:r>
    </w:p>
    <w:p w14:paraId="1BE7E74D" w14:textId="77777777" w:rsidR="004608FE" w:rsidRPr="00C80674" w:rsidRDefault="00000000">
      <w:pPr>
        <w:pStyle w:val="Heading1"/>
        <w:rPr>
          <w:color w:val="auto"/>
        </w:rPr>
      </w:pPr>
      <w:r w:rsidRPr="00C80674">
        <w:rPr>
          <w:color w:val="auto"/>
        </w:rPr>
        <w:t>III. Educational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158"/>
        <w:gridCol w:w="2145"/>
        <w:gridCol w:w="2149"/>
      </w:tblGrid>
      <w:tr w:rsidR="00C80674" w:rsidRPr="00DE343F" w14:paraId="4704438F" w14:textId="77777777" w:rsidTr="00DE343F">
        <w:tc>
          <w:tcPr>
            <w:tcW w:w="2214" w:type="dxa"/>
            <w:shd w:val="clear" w:color="auto" w:fill="BFBFBF" w:themeFill="background1" w:themeFillShade="BF"/>
          </w:tcPr>
          <w:p w14:paraId="5B28E05C" w14:textId="30287928" w:rsidR="00392279" w:rsidRPr="00DE343F" w:rsidRDefault="00392279">
            <w:pPr>
              <w:rPr>
                <w:sz w:val="28"/>
                <w:szCs w:val="28"/>
              </w:rPr>
            </w:pPr>
            <w:r w:rsidRPr="00DE343F">
              <w:rPr>
                <w:sz w:val="28"/>
                <w:szCs w:val="28"/>
              </w:rPr>
              <w:t>Institution</w:t>
            </w:r>
          </w:p>
        </w:tc>
        <w:tc>
          <w:tcPr>
            <w:tcW w:w="2214" w:type="dxa"/>
            <w:shd w:val="clear" w:color="auto" w:fill="BFBFBF" w:themeFill="background1" w:themeFillShade="BF"/>
          </w:tcPr>
          <w:p w14:paraId="4A3414DE" w14:textId="3188A889" w:rsidR="00392279" w:rsidRPr="00DE343F" w:rsidRDefault="00392279">
            <w:pPr>
              <w:rPr>
                <w:sz w:val="28"/>
                <w:szCs w:val="28"/>
              </w:rPr>
            </w:pPr>
            <w:r w:rsidRPr="00DE343F">
              <w:rPr>
                <w:sz w:val="28"/>
                <w:szCs w:val="28"/>
              </w:rPr>
              <w:t>Degree</w:t>
            </w:r>
          </w:p>
        </w:tc>
        <w:tc>
          <w:tcPr>
            <w:tcW w:w="2214" w:type="dxa"/>
            <w:shd w:val="clear" w:color="auto" w:fill="BFBFBF" w:themeFill="background1" w:themeFillShade="BF"/>
          </w:tcPr>
          <w:p w14:paraId="4B11749F" w14:textId="3B40B4B2" w:rsidR="00392279" w:rsidRPr="00DE343F" w:rsidRDefault="00392279">
            <w:pPr>
              <w:rPr>
                <w:sz w:val="28"/>
                <w:szCs w:val="28"/>
              </w:rPr>
            </w:pPr>
            <w:r w:rsidRPr="00DE343F">
              <w:rPr>
                <w:sz w:val="28"/>
                <w:szCs w:val="28"/>
              </w:rPr>
              <w:t>Field</w:t>
            </w:r>
          </w:p>
        </w:tc>
        <w:tc>
          <w:tcPr>
            <w:tcW w:w="2214" w:type="dxa"/>
            <w:shd w:val="clear" w:color="auto" w:fill="BFBFBF" w:themeFill="background1" w:themeFillShade="BF"/>
          </w:tcPr>
          <w:p w14:paraId="77B3C7C8" w14:textId="7F85ADD3" w:rsidR="00392279" w:rsidRPr="00DE343F" w:rsidRDefault="00392279">
            <w:pPr>
              <w:rPr>
                <w:sz w:val="28"/>
                <w:szCs w:val="28"/>
              </w:rPr>
            </w:pPr>
            <w:r w:rsidRPr="00DE343F">
              <w:rPr>
                <w:sz w:val="28"/>
                <w:szCs w:val="28"/>
              </w:rPr>
              <w:t>Dates</w:t>
            </w:r>
          </w:p>
        </w:tc>
      </w:tr>
      <w:tr w:rsidR="00DB245A" w:rsidRPr="00DE343F" w14:paraId="0AFECD62" w14:textId="77777777" w:rsidTr="00392279">
        <w:tc>
          <w:tcPr>
            <w:tcW w:w="2214" w:type="dxa"/>
          </w:tcPr>
          <w:p w14:paraId="4057149F" w14:textId="77777777" w:rsidR="00392279" w:rsidRPr="00DE343F" w:rsidRDefault="00392279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67BF0109" w14:textId="77777777" w:rsidR="00392279" w:rsidRPr="00DE343F" w:rsidRDefault="00392279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259797FA" w14:textId="77777777" w:rsidR="00392279" w:rsidRPr="00DE343F" w:rsidRDefault="00392279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43AE2644" w14:textId="77777777" w:rsidR="00392279" w:rsidRPr="00DE343F" w:rsidRDefault="00392279">
            <w:pPr>
              <w:rPr>
                <w:sz w:val="28"/>
                <w:szCs w:val="28"/>
              </w:rPr>
            </w:pPr>
          </w:p>
        </w:tc>
      </w:tr>
      <w:tr w:rsidR="00DB245A" w:rsidRPr="00DE343F" w14:paraId="276E7595" w14:textId="77777777" w:rsidTr="00392279">
        <w:tc>
          <w:tcPr>
            <w:tcW w:w="2214" w:type="dxa"/>
          </w:tcPr>
          <w:p w14:paraId="084590A2" w14:textId="77777777" w:rsidR="00392279" w:rsidRPr="00DE343F" w:rsidRDefault="00392279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6FCA46CE" w14:textId="77777777" w:rsidR="00392279" w:rsidRPr="00DE343F" w:rsidRDefault="00392279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3E0B3044" w14:textId="77777777" w:rsidR="00392279" w:rsidRPr="00DE343F" w:rsidRDefault="00392279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4E477C0A" w14:textId="77777777" w:rsidR="00392279" w:rsidRPr="00DE343F" w:rsidRDefault="00392279">
            <w:pPr>
              <w:rPr>
                <w:sz w:val="28"/>
                <w:szCs w:val="28"/>
              </w:rPr>
            </w:pPr>
          </w:p>
        </w:tc>
      </w:tr>
      <w:tr w:rsidR="00DB245A" w:rsidRPr="00DE343F" w14:paraId="2C656108" w14:textId="77777777" w:rsidTr="00392279">
        <w:tc>
          <w:tcPr>
            <w:tcW w:w="2214" w:type="dxa"/>
          </w:tcPr>
          <w:p w14:paraId="7037D2DA" w14:textId="77777777" w:rsidR="00392279" w:rsidRPr="00DE343F" w:rsidRDefault="00392279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28A0EC09" w14:textId="77777777" w:rsidR="00392279" w:rsidRPr="00DE343F" w:rsidRDefault="00392279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408BCC0B" w14:textId="77777777" w:rsidR="00392279" w:rsidRPr="00DE343F" w:rsidRDefault="00392279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4E1F935E" w14:textId="77777777" w:rsidR="00392279" w:rsidRPr="00DE343F" w:rsidRDefault="00392279">
            <w:pPr>
              <w:rPr>
                <w:sz w:val="28"/>
                <w:szCs w:val="28"/>
              </w:rPr>
            </w:pPr>
          </w:p>
        </w:tc>
      </w:tr>
      <w:tr w:rsidR="00DB245A" w:rsidRPr="00DE343F" w14:paraId="1BEC0DEB" w14:textId="77777777" w:rsidTr="00392279">
        <w:tc>
          <w:tcPr>
            <w:tcW w:w="2214" w:type="dxa"/>
          </w:tcPr>
          <w:p w14:paraId="258C4EB1" w14:textId="77777777" w:rsidR="00392279" w:rsidRPr="00DE343F" w:rsidRDefault="00392279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12B3ABA7" w14:textId="77777777" w:rsidR="00392279" w:rsidRPr="00DE343F" w:rsidRDefault="00392279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11CCE6DC" w14:textId="77777777" w:rsidR="00392279" w:rsidRPr="00DE343F" w:rsidRDefault="00392279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7CC13A71" w14:textId="77777777" w:rsidR="00392279" w:rsidRPr="00DE343F" w:rsidRDefault="00392279">
            <w:pPr>
              <w:rPr>
                <w:sz w:val="28"/>
                <w:szCs w:val="28"/>
              </w:rPr>
            </w:pPr>
          </w:p>
        </w:tc>
      </w:tr>
    </w:tbl>
    <w:p w14:paraId="27C60833" w14:textId="2BC24F4A" w:rsidR="00442D16" w:rsidRPr="00C80674" w:rsidRDefault="00000000">
      <w:pPr>
        <w:rPr>
          <w:sz w:val="24"/>
          <w:szCs w:val="24"/>
        </w:rPr>
      </w:pPr>
      <w:r w:rsidRPr="00C80674">
        <w:br/>
      </w:r>
      <w:r w:rsidRPr="00C80674">
        <w:br/>
      </w:r>
      <w:r w:rsidR="00392279" w:rsidRPr="00C80674">
        <w:rPr>
          <w:sz w:val="24"/>
          <w:szCs w:val="24"/>
        </w:rPr>
        <w:t xml:space="preserve">If applicable, </w:t>
      </w:r>
      <w:r w:rsidR="00DE343F">
        <w:rPr>
          <w:sz w:val="24"/>
          <w:szCs w:val="24"/>
        </w:rPr>
        <w:t xml:space="preserve">describe your </w:t>
      </w:r>
      <w:r w:rsidR="00C80674" w:rsidRPr="00C80674">
        <w:rPr>
          <w:sz w:val="24"/>
          <w:szCs w:val="24"/>
        </w:rPr>
        <w:t xml:space="preserve">doctoral </w:t>
      </w:r>
      <w:r w:rsidR="00392279" w:rsidRPr="00C80674">
        <w:rPr>
          <w:sz w:val="24"/>
          <w:szCs w:val="24"/>
        </w:rPr>
        <w:t>d</w:t>
      </w:r>
      <w:r w:rsidRPr="00C80674">
        <w:rPr>
          <w:sz w:val="24"/>
          <w:szCs w:val="24"/>
        </w:rPr>
        <w:t>issertation/</w:t>
      </w:r>
      <w:r w:rsidR="00392279" w:rsidRPr="00C80674">
        <w:rPr>
          <w:sz w:val="24"/>
          <w:szCs w:val="24"/>
        </w:rPr>
        <w:t>t</w:t>
      </w:r>
      <w:r w:rsidRPr="00C80674">
        <w:rPr>
          <w:sz w:val="24"/>
          <w:szCs w:val="24"/>
        </w:rPr>
        <w:t xml:space="preserve">hesis </w:t>
      </w:r>
      <w:r w:rsidR="00392279" w:rsidRPr="00C80674">
        <w:rPr>
          <w:sz w:val="24"/>
          <w:szCs w:val="24"/>
        </w:rPr>
        <w:t>t</w:t>
      </w:r>
      <w:r w:rsidRPr="00C80674">
        <w:rPr>
          <w:sz w:val="24"/>
          <w:szCs w:val="24"/>
        </w:rPr>
        <w:t>itle</w:t>
      </w:r>
      <w:r w:rsidR="00DE343F">
        <w:rPr>
          <w:sz w:val="24"/>
          <w:szCs w:val="24"/>
        </w:rPr>
        <w:t xml:space="preserve"> and/or </w:t>
      </w:r>
      <w:r w:rsidR="00392279" w:rsidRPr="00C80674">
        <w:rPr>
          <w:sz w:val="24"/>
          <w:szCs w:val="24"/>
        </w:rPr>
        <w:t>topic</w:t>
      </w:r>
      <w:r w:rsidRPr="00C80674">
        <w:rPr>
          <w:sz w:val="24"/>
          <w:szCs w:val="24"/>
        </w:rPr>
        <w:t>: _____________</w:t>
      </w:r>
      <w:r w:rsidR="00392279" w:rsidRPr="00C80674">
        <w:rPr>
          <w:sz w:val="24"/>
          <w:szCs w:val="24"/>
        </w:rPr>
        <w:t>_____________________</w:t>
      </w:r>
      <w:r w:rsidRPr="00C80674">
        <w:rPr>
          <w:sz w:val="24"/>
          <w:szCs w:val="24"/>
        </w:rPr>
        <w:t>_________</w:t>
      </w:r>
      <w:r w:rsidR="00C80674" w:rsidRPr="00C80674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392279" w:rsidRPr="00C80674">
        <w:rPr>
          <w:sz w:val="24"/>
          <w:szCs w:val="24"/>
        </w:rPr>
        <w:br/>
      </w:r>
      <w:r w:rsidR="00392279" w:rsidRPr="00C80674">
        <w:rPr>
          <w:sz w:val="24"/>
          <w:szCs w:val="24"/>
        </w:rPr>
        <w:t>________________________________________________________________________________________________</w:t>
      </w:r>
      <w:r w:rsidR="00C80674" w:rsidRPr="00C80674">
        <w:rPr>
          <w:sz w:val="24"/>
          <w:szCs w:val="24"/>
        </w:rPr>
        <w:t>_</w:t>
      </w:r>
      <w:r w:rsidR="00392279" w:rsidRPr="00C80674">
        <w:rPr>
          <w:sz w:val="24"/>
          <w:szCs w:val="24"/>
        </w:rPr>
        <w:br/>
      </w:r>
      <w:r w:rsidR="00392279" w:rsidRPr="00C80674">
        <w:rPr>
          <w:sz w:val="24"/>
          <w:szCs w:val="24"/>
        </w:rPr>
        <w:t>_________________________________________________________________________________________________</w:t>
      </w:r>
      <w:r w:rsidRPr="00C80674">
        <w:rPr>
          <w:sz w:val="24"/>
          <w:szCs w:val="24"/>
        </w:rPr>
        <w:br/>
      </w:r>
      <w:r w:rsidR="00DE343F" w:rsidRPr="00C80674">
        <w:rPr>
          <w:sz w:val="24"/>
          <w:szCs w:val="24"/>
        </w:rPr>
        <w:t>_________________________________________________________________________________________________</w:t>
      </w:r>
      <w:r w:rsidR="00DE343F" w:rsidRPr="00C80674">
        <w:rPr>
          <w:sz w:val="24"/>
          <w:szCs w:val="24"/>
        </w:rPr>
        <w:br/>
        <w:t>_________________________________________________________________________________________________</w:t>
      </w:r>
      <w:r w:rsidR="00DE343F" w:rsidRPr="00C80674">
        <w:rPr>
          <w:sz w:val="24"/>
          <w:szCs w:val="24"/>
        </w:rPr>
        <w:br/>
      </w:r>
    </w:p>
    <w:p w14:paraId="007913F6" w14:textId="00EE54BD" w:rsidR="00C80674" w:rsidRPr="00305BB7" w:rsidRDefault="00DE343F">
      <w:pPr>
        <w:rPr>
          <w:sz w:val="24"/>
          <w:szCs w:val="24"/>
        </w:rPr>
      </w:pPr>
      <w:r w:rsidRPr="00305BB7">
        <w:rPr>
          <w:sz w:val="24"/>
          <w:szCs w:val="24"/>
        </w:rPr>
        <w:t xml:space="preserve">Demonstrated </w:t>
      </w:r>
      <w:r w:rsidR="00000000" w:rsidRPr="00305BB7">
        <w:rPr>
          <w:sz w:val="24"/>
          <w:szCs w:val="24"/>
        </w:rPr>
        <w:t>Language</w:t>
      </w:r>
      <w:r w:rsidR="00C80674" w:rsidRPr="00305BB7">
        <w:rPr>
          <w:sz w:val="24"/>
          <w:szCs w:val="24"/>
        </w:rPr>
        <w:t xml:space="preserve"> Competency</w:t>
      </w:r>
      <w:r w:rsidR="00C80674" w:rsidRPr="00305BB7">
        <w:rPr>
          <w:sz w:val="24"/>
          <w:szCs w:val="24"/>
        </w:rPr>
        <w:br/>
        <w:t>NT Greek</w:t>
      </w:r>
      <w:r w:rsidR="00000000" w:rsidRPr="00305BB7">
        <w:rPr>
          <w:sz w:val="24"/>
          <w:szCs w:val="24"/>
        </w:rPr>
        <w:t>:</w:t>
      </w:r>
      <w:r w:rsidR="00C80674" w:rsidRPr="00305BB7">
        <w:rPr>
          <w:sz w:val="24"/>
          <w:szCs w:val="24"/>
        </w:rPr>
        <w:t xml:space="preserve">   </w:t>
      </w:r>
      <w:r w:rsidR="00C80674" w:rsidRPr="00305BB7">
        <w:rPr>
          <w:sz w:val="24"/>
          <w:szCs w:val="24"/>
        </w:rPr>
        <w:tab/>
      </w:r>
      <w:r w:rsidR="00C80674" w:rsidRPr="00305BB7">
        <w:rPr>
          <w:sz w:val="24"/>
          <w:szCs w:val="24"/>
        </w:rPr>
        <w:tab/>
      </w:r>
      <w:r w:rsidR="00C80674" w:rsidRPr="00305BB7">
        <w:rPr>
          <w:sz w:val="24"/>
          <w:szCs w:val="24"/>
        </w:rPr>
        <w:tab/>
      </w:r>
      <w:r w:rsidR="00C80674" w:rsidRPr="00305BB7">
        <w:rPr>
          <w:sz w:val="24"/>
          <w:szCs w:val="24"/>
        </w:rPr>
        <w:t>Yes / No</w:t>
      </w:r>
      <w:r w:rsidR="00C80674" w:rsidRPr="00305BB7">
        <w:rPr>
          <w:sz w:val="24"/>
          <w:szCs w:val="24"/>
        </w:rPr>
        <w:t xml:space="preserve">   </w:t>
      </w:r>
      <w:r w:rsidR="00C80674" w:rsidRPr="00305BB7">
        <w:rPr>
          <w:sz w:val="24"/>
          <w:szCs w:val="24"/>
        </w:rPr>
        <w:tab/>
        <w:t>Date</w:t>
      </w:r>
      <w:r w:rsidR="00000000" w:rsidRPr="00305BB7">
        <w:rPr>
          <w:sz w:val="24"/>
          <w:szCs w:val="24"/>
        </w:rPr>
        <w:t xml:space="preserve"> ___________________________________</w:t>
      </w:r>
      <w:r w:rsidR="00C80674" w:rsidRPr="00305BB7">
        <w:rPr>
          <w:sz w:val="24"/>
          <w:szCs w:val="24"/>
        </w:rPr>
        <w:br/>
        <w:t>Biblical Hebrew</w:t>
      </w:r>
      <w:r w:rsidR="00C80674" w:rsidRPr="00305BB7">
        <w:rPr>
          <w:sz w:val="24"/>
          <w:szCs w:val="24"/>
        </w:rPr>
        <w:t xml:space="preserve">:   </w:t>
      </w:r>
      <w:r w:rsidR="00C80674" w:rsidRPr="00305BB7">
        <w:rPr>
          <w:sz w:val="24"/>
          <w:szCs w:val="24"/>
        </w:rPr>
        <w:tab/>
      </w:r>
      <w:r w:rsidR="00C80674" w:rsidRPr="00305BB7">
        <w:rPr>
          <w:sz w:val="24"/>
          <w:szCs w:val="24"/>
        </w:rPr>
        <w:tab/>
      </w:r>
      <w:r w:rsidR="00C80674" w:rsidRPr="00305BB7">
        <w:rPr>
          <w:sz w:val="24"/>
          <w:szCs w:val="24"/>
        </w:rPr>
        <w:t xml:space="preserve">Yes / No   </w:t>
      </w:r>
      <w:r w:rsidR="00C80674" w:rsidRPr="00305BB7">
        <w:rPr>
          <w:sz w:val="24"/>
          <w:szCs w:val="24"/>
        </w:rPr>
        <w:tab/>
        <w:t>Date ___________________________________</w:t>
      </w:r>
      <w:r w:rsidR="00C80674" w:rsidRPr="00305BB7">
        <w:rPr>
          <w:sz w:val="24"/>
          <w:szCs w:val="24"/>
        </w:rPr>
        <w:br/>
        <w:t>Theological Latin</w:t>
      </w:r>
      <w:r w:rsidR="00C80674" w:rsidRPr="00305BB7">
        <w:rPr>
          <w:sz w:val="24"/>
          <w:szCs w:val="24"/>
        </w:rPr>
        <w:t xml:space="preserve">:   </w:t>
      </w:r>
      <w:r w:rsidR="00C80674" w:rsidRPr="00305BB7">
        <w:rPr>
          <w:sz w:val="24"/>
          <w:szCs w:val="24"/>
        </w:rPr>
        <w:tab/>
      </w:r>
      <w:r w:rsidR="00C80674" w:rsidRPr="00305BB7">
        <w:rPr>
          <w:sz w:val="24"/>
          <w:szCs w:val="24"/>
        </w:rPr>
        <w:tab/>
      </w:r>
      <w:r w:rsidR="00C80674" w:rsidRPr="00305BB7">
        <w:rPr>
          <w:sz w:val="24"/>
          <w:szCs w:val="24"/>
        </w:rPr>
        <w:t xml:space="preserve">Yes / No   </w:t>
      </w:r>
      <w:r w:rsidR="00C80674" w:rsidRPr="00305BB7">
        <w:rPr>
          <w:sz w:val="24"/>
          <w:szCs w:val="24"/>
        </w:rPr>
        <w:tab/>
        <w:t>Date ___________________________________</w:t>
      </w:r>
      <w:r w:rsidR="00C80674" w:rsidRPr="00305BB7">
        <w:rPr>
          <w:sz w:val="24"/>
          <w:szCs w:val="24"/>
        </w:rPr>
        <w:br/>
        <w:t>Theological German</w:t>
      </w:r>
      <w:r w:rsidR="00C80674" w:rsidRPr="00305BB7">
        <w:rPr>
          <w:sz w:val="24"/>
          <w:szCs w:val="24"/>
        </w:rPr>
        <w:t xml:space="preserve">:   </w:t>
      </w:r>
      <w:r w:rsidR="00C80674" w:rsidRPr="00305BB7">
        <w:rPr>
          <w:sz w:val="24"/>
          <w:szCs w:val="24"/>
        </w:rPr>
        <w:tab/>
        <w:t xml:space="preserve">Yes / No   </w:t>
      </w:r>
      <w:r w:rsidR="00C80674" w:rsidRPr="00305BB7">
        <w:rPr>
          <w:sz w:val="24"/>
          <w:szCs w:val="24"/>
        </w:rPr>
        <w:tab/>
        <w:t>Date ___________________________________</w:t>
      </w:r>
      <w:r w:rsidR="00C80674" w:rsidRPr="00305BB7">
        <w:rPr>
          <w:sz w:val="24"/>
          <w:szCs w:val="24"/>
        </w:rPr>
        <w:br/>
        <w:t>Theological French</w:t>
      </w:r>
      <w:r w:rsidR="00C80674" w:rsidRPr="00305BB7">
        <w:rPr>
          <w:sz w:val="24"/>
          <w:szCs w:val="24"/>
        </w:rPr>
        <w:t xml:space="preserve">:   </w:t>
      </w:r>
      <w:r w:rsidR="00C80674" w:rsidRPr="00305BB7">
        <w:rPr>
          <w:sz w:val="24"/>
          <w:szCs w:val="24"/>
        </w:rPr>
        <w:tab/>
        <w:t xml:space="preserve">Yes / No   </w:t>
      </w:r>
      <w:r w:rsidR="00C80674" w:rsidRPr="00305BB7">
        <w:rPr>
          <w:sz w:val="24"/>
          <w:szCs w:val="24"/>
        </w:rPr>
        <w:tab/>
        <w:t>Date ___________________________________</w:t>
      </w:r>
    </w:p>
    <w:p w14:paraId="21DABFDE" w14:textId="3CA21D09" w:rsidR="00C80674" w:rsidRPr="00305BB7" w:rsidRDefault="00C80674">
      <w:pPr>
        <w:rPr>
          <w:sz w:val="24"/>
          <w:szCs w:val="24"/>
        </w:rPr>
      </w:pPr>
      <w:r w:rsidRPr="00305BB7">
        <w:rPr>
          <w:sz w:val="24"/>
          <w:szCs w:val="24"/>
        </w:rPr>
        <w:t>Other</w:t>
      </w:r>
      <w:r w:rsidRPr="00305BB7">
        <w:rPr>
          <w:sz w:val="24"/>
          <w:szCs w:val="24"/>
        </w:rPr>
        <w:t>: __________________________________________________________________________________</w:t>
      </w:r>
    </w:p>
    <w:p w14:paraId="05FDD9E8" w14:textId="77777777" w:rsidR="004608FE" w:rsidRPr="00C80674" w:rsidRDefault="00000000">
      <w:pPr>
        <w:pStyle w:val="Heading1"/>
        <w:rPr>
          <w:color w:val="auto"/>
        </w:rPr>
      </w:pPr>
      <w:r w:rsidRPr="00C80674">
        <w:rPr>
          <w:color w:val="auto"/>
        </w:rPr>
        <w:t>IV. Systematic Theology Competencies</w:t>
      </w:r>
    </w:p>
    <w:p w14:paraId="60525B00" w14:textId="3235B6BE" w:rsidR="00DE343F" w:rsidRDefault="00C80674">
      <w:pPr>
        <w:rPr>
          <w:sz w:val="24"/>
          <w:szCs w:val="24"/>
        </w:rPr>
      </w:pPr>
      <w:r w:rsidRPr="00DE343F">
        <w:rPr>
          <w:sz w:val="24"/>
          <w:szCs w:val="24"/>
        </w:rPr>
        <w:t>Describe any a</w:t>
      </w:r>
      <w:r w:rsidR="00000000" w:rsidRPr="00DE343F">
        <w:rPr>
          <w:sz w:val="24"/>
          <w:szCs w:val="24"/>
        </w:rPr>
        <w:t xml:space="preserve">reas of specialization </w:t>
      </w:r>
      <w:r w:rsidRPr="00DE343F">
        <w:rPr>
          <w:sz w:val="24"/>
          <w:szCs w:val="24"/>
        </w:rPr>
        <w:t>you hold</w:t>
      </w:r>
      <w:r w:rsidR="00305BB7">
        <w:rPr>
          <w:sz w:val="24"/>
          <w:szCs w:val="24"/>
        </w:rPr>
        <w:t xml:space="preserve"> (formally or informally)</w:t>
      </w:r>
      <w:r w:rsidRPr="00DE343F">
        <w:rPr>
          <w:sz w:val="24"/>
          <w:szCs w:val="24"/>
        </w:rPr>
        <w:t xml:space="preserve"> within the Systematic Theology discipline </w:t>
      </w:r>
      <w:r w:rsidR="00000000" w:rsidRPr="00DE343F">
        <w:rPr>
          <w:sz w:val="24"/>
          <w:szCs w:val="24"/>
        </w:rPr>
        <w:t>(</w:t>
      </w:r>
      <w:r w:rsidRPr="00DE343F">
        <w:rPr>
          <w:sz w:val="24"/>
          <w:szCs w:val="24"/>
        </w:rPr>
        <w:t xml:space="preserve">e.g., </w:t>
      </w:r>
      <w:r w:rsidR="00305BB7">
        <w:rPr>
          <w:sz w:val="24"/>
          <w:szCs w:val="24"/>
        </w:rPr>
        <w:t>ethics</w:t>
      </w:r>
      <w:r w:rsidR="00000000" w:rsidRPr="00DE343F">
        <w:rPr>
          <w:sz w:val="24"/>
          <w:szCs w:val="24"/>
        </w:rPr>
        <w:t xml:space="preserve">, </w:t>
      </w:r>
      <w:r w:rsidR="00305BB7">
        <w:rPr>
          <w:sz w:val="24"/>
          <w:szCs w:val="24"/>
        </w:rPr>
        <w:t>historical theology</w:t>
      </w:r>
      <w:r w:rsidR="00000000" w:rsidRPr="00DE343F">
        <w:rPr>
          <w:sz w:val="24"/>
          <w:szCs w:val="24"/>
        </w:rPr>
        <w:t xml:space="preserve">, </w:t>
      </w:r>
      <w:r w:rsidR="00305BB7">
        <w:rPr>
          <w:sz w:val="24"/>
          <w:szCs w:val="24"/>
        </w:rPr>
        <w:t xml:space="preserve">patristic theology, </w:t>
      </w:r>
      <w:r w:rsidR="00305BB7">
        <w:rPr>
          <w:sz w:val="24"/>
          <w:szCs w:val="24"/>
        </w:rPr>
        <w:lastRenderedPageBreak/>
        <w:t>Christology</w:t>
      </w:r>
      <w:r w:rsidR="00000000" w:rsidRPr="00DE343F">
        <w:rPr>
          <w:sz w:val="24"/>
          <w:szCs w:val="24"/>
        </w:rPr>
        <w:t>, etc.):</w:t>
      </w:r>
      <w:r w:rsidR="00000000" w:rsidRPr="00DE343F">
        <w:rPr>
          <w:sz w:val="24"/>
          <w:szCs w:val="24"/>
        </w:rPr>
        <w:br/>
      </w:r>
      <w:r w:rsidR="00DE343F" w:rsidRPr="00DE343F">
        <w:rPr>
          <w:sz w:val="24"/>
          <w:szCs w:val="24"/>
        </w:rPr>
        <w:t>_________________________________________________________________________________________________</w:t>
      </w:r>
      <w:r w:rsidR="00305BB7" w:rsidRPr="00DE343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305BB7">
        <w:rPr>
          <w:sz w:val="24"/>
          <w:szCs w:val="24"/>
        </w:rPr>
        <w:br/>
      </w:r>
      <w:r w:rsidR="00DE343F" w:rsidRPr="00DE343F">
        <w:rPr>
          <w:sz w:val="24"/>
          <w:szCs w:val="24"/>
        </w:rPr>
        <w:t>_________________________________________________________________________________________________</w:t>
      </w:r>
    </w:p>
    <w:p w14:paraId="769D50E0" w14:textId="3867A782" w:rsidR="004608FE" w:rsidRPr="00DE343F" w:rsidRDefault="00000000">
      <w:pPr>
        <w:rPr>
          <w:sz w:val="24"/>
          <w:szCs w:val="24"/>
        </w:rPr>
      </w:pPr>
      <w:r w:rsidRPr="00DE343F">
        <w:rPr>
          <w:sz w:val="24"/>
          <w:szCs w:val="24"/>
        </w:rPr>
        <w:br/>
        <w:t xml:space="preserve">Describe your approach to Lutheran </w:t>
      </w:r>
      <w:r w:rsidR="00DE343F">
        <w:rPr>
          <w:sz w:val="24"/>
          <w:szCs w:val="24"/>
        </w:rPr>
        <w:t>systematic theology</w:t>
      </w:r>
      <w:r w:rsidRPr="00DE343F">
        <w:rPr>
          <w:sz w:val="24"/>
          <w:szCs w:val="24"/>
        </w:rPr>
        <w:t xml:space="preserve"> within the CLBA tradition:</w:t>
      </w:r>
      <w:r w:rsidRPr="00DE343F">
        <w:rPr>
          <w:sz w:val="24"/>
          <w:szCs w:val="24"/>
        </w:rPr>
        <w:br/>
        <w:t>______________________________________________</w:t>
      </w:r>
      <w:r w:rsidR="00C80674" w:rsidRPr="00DE343F"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DE343F" w:rsidRPr="00DE343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305BB7" w:rsidRPr="00DE343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C80674" w:rsidRPr="00DE343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E343F">
        <w:rPr>
          <w:sz w:val="24"/>
          <w:szCs w:val="24"/>
        </w:rPr>
        <w:br/>
      </w:r>
      <w:r w:rsidRPr="00DE343F">
        <w:rPr>
          <w:sz w:val="24"/>
          <w:szCs w:val="24"/>
        </w:rPr>
        <w:br/>
        <w:t>How do</w:t>
      </w:r>
      <w:r w:rsidR="00C80674" w:rsidRPr="00DE343F">
        <w:rPr>
          <w:sz w:val="24"/>
          <w:szCs w:val="24"/>
        </w:rPr>
        <w:t>/would</w:t>
      </w:r>
      <w:r w:rsidRPr="00DE343F">
        <w:rPr>
          <w:sz w:val="24"/>
          <w:szCs w:val="24"/>
        </w:rPr>
        <w:t xml:space="preserve"> you integrate </w:t>
      </w:r>
      <w:r w:rsidR="00305BB7">
        <w:rPr>
          <w:sz w:val="24"/>
          <w:szCs w:val="24"/>
        </w:rPr>
        <w:t>exegetical (</w:t>
      </w:r>
      <w:r w:rsidRPr="00DE343F">
        <w:rPr>
          <w:sz w:val="24"/>
          <w:szCs w:val="24"/>
        </w:rPr>
        <w:t>biblical</w:t>
      </w:r>
      <w:r w:rsidR="00305BB7">
        <w:rPr>
          <w:sz w:val="24"/>
          <w:szCs w:val="24"/>
        </w:rPr>
        <w:t>)</w:t>
      </w:r>
      <w:r w:rsidRPr="00DE343F">
        <w:rPr>
          <w:sz w:val="24"/>
          <w:szCs w:val="24"/>
        </w:rPr>
        <w:t xml:space="preserve"> </w:t>
      </w:r>
      <w:r w:rsidR="00C80674" w:rsidRPr="00DE343F">
        <w:rPr>
          <w:sz w:val="24"/>
          <w:szCs w:val="24"/>
        </w:rPr>
        <w:t>studies</w:t>
      </w:r>
      <w:r w:rsidRPr="00DE343F">
        <w:rPr>
          <w:sz w:val="24"/>
          <w:szCs w:val="24"/>
        </w:rPr>
        <w:t xml:space="preserve"> and systematic theology in your teaching?</w:t>
      </w:r>
      <w:r w:rsidRPr="00DE343F">
        <w:rPr>
          <w:sz w:val="24"/>
          <w:szCs w:val="24"/>
        </w:rPr>
        <w:br/>
      </w:r>
      <w:r w:rsidR="00305BB7" w:rsidRPr="00DE343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34990A" w14:textId="77777777" w:rsidR="004608FE" w:rsidRPr="00C80674" w:rsidRDefault="00000000">
      <w:pPr>
        <w:pStyle w:val="Heading1"/>
        <w:rPr>
          <w:color w:val="auto"/>
        </w:rPr>
      </w:pPr>
      <w:r w:rsidRPr="00C80674">
        <w:rPr>
          <w:color w:val="auto"/>
        </w:rPr>
        <w:t>V. Professional &amp; Ministry Experience</w:t>
      </w:r>
    </w:p>
    <w:p w14:paraId="58DFCB41" w14:textId="525A16ED" w:rsidR="004608FE" w:rsidRPr="00305BB7" w:rsidRDefault="00442D16">
      <w:pPr>
        <w:rPr>
          <w:sz w:val="24"/>
          <w:szCs w:val="24"/>
        </w:rPr>
      </w:pPr>
      <w:r w:rsidRPr="00305BB7">
        <w:rPr>
          <w:sz w:val="24"/>
          <w:szCs w:val="24"/>
        </w:rPr>
        <w:t>Describe your t</w:t>
      </w:r>
      <w:r w:rsidR="00000000" w:rsidRPr="00305BB7">
        <w:rPr>
          <w:sz w:val="24"/>
          <w:szCs w:val="24"/>
        </w:rPr>
        <w:t xml:space="preserve">eaching </w:t>
      </w:r>
      <w:r w:rsidRPr="00305BB7">
        <w:rPr>
          <w:sz w:val="24"/>
          <w:szCs w:val="24"/>
        </w:rPr>
        <w:t>e</w:t>
      </w:r>
      <w:r w:rsidR="00000000" w:rsidRPr="00305BB7">
        <w:rPr>
          <w:sz w:val="24"/>
          <w:szCs w:val="24"/>
        </w:rPr>
        <w:t>xperience:</w:t>
      </w:r>
      <w:r w:rsidR="00000000" w:rsidRPr="00305BB7">
        <w:rPr>
          <w:sz w:val="24"/>
          <w:szCs w:val="24"/>
        </w:rPr>
        <w:br/>
        <w:t>______________________________________________</w:t>
      </w:r>
      <w:r w:rsidRPr="00305BB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0000" w:rsidRPr="00305BB7">
        <w:rPr>
          <w:sz w:val="24"/>
          <w:szCs w:val="24"/>
        </w:rPr>
        <w:br/>
      </w:r>
      <w:r w:rsidR="00000000" w:rsidRPr="00305BB7">
        <w:rPr>
          <w:sz w:val="24"/>
          <w:szCs w:val="24"/>
        </w:rPr>
        <w:br/>
      </w:r>
      <w:r w:rsidRPr="00305BB7">
        <w:rPr>
          <w:sz w:val="24"/>
          <w:szCs w:val="24"/>
        </w:rPr>
        <w:t>Describe your p</w:t>
      </w:r>
      <w:r w:rsidR="00000000" w:rsidRPr="00305BB7">
        <w:rPr>
          <w:sz w:val="24"/>
          <w:szCs w:val="24"/>
        </w:rPr>
        <w:t>astoral/</w:t>
      </w:r>
      <w:r w:rsidRPr="00305BB7">
        <w:rPr>
          <w:sz w:val="24"/>
          <w:szCs w:val="24"/>
        </w:rPr>
        <w:t>m</w:t>
      </w:r>
      <w:r w:rsidR="00000000" w:rsidRPr="00305BB7">
        <w:rPr>
          <w:sz w:val="24"/>
          <w:szCs w:val="24"/>
        </w:rPr>
        <w:t xml:space="preserve">inistry </w:t>
      </w:r>
      <w:r w:rsidRPr="00305BB7">
        <w:rPr>
          <w:sz w:val="24"/>
          <w:szCs w:val="24"/>
        </w:rPr>
        <w:t>e</w:t>
      </w:r>
      <w:r w:rsidR="00000000" w:rsidRPr="00305BB7">
        <w:rPr>
          <w:sz w:val="24"/>
          <w:szCs w:val="24"/>
        </w:rPr>
        <w:t>xperience:</w:t>
      </w:r>
      <w:r w:rsidR="00000000" w:rsidRPr="00305BB7">
        <w:rPr>
          <w:sz w:val="24"/>
          <w:szCs w:val="24"/>
        </w:rPr>
        <w:br/>
      </w:r>
      <w:r w:rsidRPr="00305BB7">
        <w:rPr>
          <w:sz w:val="24"/>
          <w:szCs w:val="24"/>
        </w:rPr>
        <w:t>_________________________________________________________________________________________________</w:t>
      </w:r>
      <w:r w:rsidRPr="00305BB7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05BB7">
        <w:rPr>
          <w:sz w:val="24"/>
          <w:szCs w:val="24"/>
        </w:rPr>
        <w:br/>
      </w:r>
      <w:r w:rsidR="00000000" w:rsidRPr="00305BB7">
        <w:rPr>
          <w:sz w:val="24"/>
          <w:szCs w:val="24"/>
        </w:rPr>
        <w:br/>
      </w:r>
      <w:r w:rsidR="00C80674" w:rsidRPr="00305BB7">
        <w:rPr>
          <w:sz w:val="24"/>
          <w:szCs w:val="24"/>
        </w:rPr>
        <w:t>Describe o</w:t>
      </w:r>
      <w:r w:rsidR="00000000" w:rsidRPr="00305BB7">
        <w:rPr>
          <w:sz w:val="24"/>
          <w:szCs w:val="24"/>
        </w:rPr>
        <w:t xml:space="preserve">ther </w:t>
      </w:r>
      <w:r w:rsidR="00C80674" w:rsidRPr="00305BB7">
        <w:rPr>
          <w:sz w:val="24"/>
          <w:szCs w:val="24"/>
        </w:rPr>
        <w:t>r</w:t>
      </w:r>
      <w:r w:rsidR="00000000" w:rsidRPr="00305BB7">
        <w:rPr>
          <w:sz w:val="24"/>
          <w:szCs w:val="24"/>
        </w:rPr>
        <w:t xml:space="preserve">elevant </w:t>
      </w:r>
      <w:r w:rsidR="00C80674" w:rsidRPr="00305BB7">
        <w:rPr>
          <w:sz w:val="24"/>
          <w:szCs w:val="24"/>
        </w:rPr>
        <w:t>e</w:t>
      </w:r>
      <w:r w:rsidR="00000000" w:rsidRPr="00305BB7">
        <w:rPr>
          <w:sz w:val="24"/>
          <w:szCs w:val="24"/>
        </w:rPr>
        <w:t>xperience</w:t>
      </w:r>
      <w:r w:rsidR="00C80674" w:rsidRPr="00305BB7">
        <w:rPr>
          <w:sz w:val="24"/>
          <w:szCs w:val="24"/>
        </w:rPr>
        <w:t xml:space="preserve"> you have</w:t>
      </w:r>
      <w:r w:rsidR="00000000" w:rsidRPr="00305BB7">
        <w:rPr>
          <w:sz w:val="24"/>
          <w:szCs w:val="24"/>
        </w:rPr>
        <w:t>:</w:t>
      </w:r>
      <w:r w:rsidR="00000000" w:rsidRPr="00305BB7">
        <w:rPr>
          <w:sz w:val="24"/>
          <w:szCs w:val="24"/>
        </w:rPr>
        <w:br/>
      </w:r>
      <w:r w:rsidRPr="00305BB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85666A" w14:textId="77777777" w:rsidR="004608FE" w:rsidRPr="00C80674" w:rsidRDefault="00000000">
      <w:pPr>
        <w:pStyle w:val="Heading1"/>
        <w:rPr>
          <w:color w:val="auto"/>
        </w:rPr>
      </w:pPr>
      <w:r w:rsidRPr="00C80674">
        <w:rPr>
          <w:color w:val="auto"/>
        </w:rPr>
        <w:t>VI. Scholarly Work</w:t>
      </w:r>
    </w:p>
    <w:p w14:paraId="7DEDDA3F" w14:textId="77777777" w:rsidR="00305BB7" w:rsidRDefault="00000000">
      <w:pPr>
        <w:rPr>
          <w:sz w:val="24"/>
          <w:szCs w:val="24"/>
        </w:rPr>
      </w:pPr>
      <w:r w:rsidRPr="00305BB7">
        <w:rPr>
          <w:sz w:val="24"/>
          <w:szCs w:val="24"/>
        </w:rPr>
        <w:t>Publications:</w:t>
      </w:r>
      <w:r w:rsidRPr="00305BB7">
        <w:rPr>
          <w:sz w:val="24"/>
          <w:szCs w:val="24"/>
        </w:rPr>
        <w:br/>
      </w:r>
      <w:r w:rsidR="00442D16" w:rsidRPr="00305BB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2D16" w:rsidRPr="00305BB7">
        <w:rPr>
          <w:sz w:val="24"/>
          <w:szCs w:val="24"/>
        </w:rPr>
        <w:br/>
      </w:r>
      <w:r w:rsidRPr="00305BB7">
        <w:rPr>
          <w:sz w:val="24"/>
          <w:szCs w:val="24"/>
        </w:rPr>
        <w:br/>
      </w:r>
      <w:r w:rsidR="00305BB7">
        <w:rPr>
          <w:sz w:val="24"/>
          <w:szCs w:val="24"/>
        </w:rPr>
        <w:t>Presentations</w:t>
      </w:r>
      <w:r w:rsidR="00305BB7" w:rsidRPr="00305BB7">
        <w:rPr>
          <w:sz w:val="24"/>
          <w:szCs w:val="24"/>
        </w:rPr>
        <w:t>:</w:t>
      </w:r>
      <w:r w:rsidR="00305BB7" w:rsidRPr="00305BB7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B6B644" w14:textId="0C4CEB5C" w:rsidR="004608FE" w:rsidRPr="00305BB7" w:rsidRDefault="00000000">
      <w:pPr>
        <w:rPr>
          <w:sz w:val="24"/>
          <w:szCs w:val="24"/>
        </w:rPr>
      </w:pPr>
      <w:r w:rsidRPr="00305BB7">
        <w:rPr>
          <w:sz w:val="24"/>
          <w:szCs w:val="24"/>
        </w:rPr>
        <w:t>Research Interests:</w:t>
      </w:r>
      <w:r w:rsidRPr="00305BB7">
        <w:rPr>
          <w:sz w:val="24"/>
          <w:szCs w:val="24"/>
        </w:rPr>
        <w:br/>
      </w:r>
      <w:r w:rsidR="00442D16" w:rsidRPr="00305BB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B2CAA" w14:textId="77777777" w:rsidR="004608FE" w:rsidRPr="00C80674" w:rsidRDefault="00000000">
      <w:pPr>
        <w:pStyle w:val="Heading1"/>
        <w:rPr>
          <w:color w:val="auto"/>
        </w:rPr>
      </w:pPr>
      <w:r w:rsidRPr="00C80674">
        <w:rPr>
          <w:color w:val="auto"/>
        </w:rPr>
        <w:t>VII. Teaching &amp; Formation</w:t>
      </w:r>
    </w:p>
    <w:p w14:paraId="006D470F" w14:textId="5E06E166" w:rsidR="004608FE" w:rsidRPr="00305BB7" w:rsidRDefault="00000000">
      <w:pPr>
        <w:rPr>
          <w:sz w:val="24"/>
          <w:szCs w:val="24"/>
        </w:rPr>
      </w:pPr>
      <w:r w:rsidRPr="00305BB7">
        <w:rPr>
          <w:sz w:val="24"/>
          <w:szCs w:val="24"/>
        </w:rPr>
        <w:t xml:space="preserve">Describe your approach </w:t>
      </w:r>
      <w:r w:rsidR="00305BB7">
        <w:rPr>
          <w:sz w:val="24"/>
          <w:szCs w:val="24"/>
        </w:rPr>
        <w:t xml:space="preserve">to theological education and to </w:t>
      </w:r>
      <w:r w:rsidRPr="00305BB7">
        <w:rPr>
          <w:sz w:val="24"/>
          <w:szCs w:val="24"/>
        </w:rPr>
        <w:t>forming pastors</w:t>
      </w:r>
      <w:r w:rsidR="00DE343F" w:rsidRPr="00305BB7">
        <w:rPr>
          <w:sz w:val="24"/>
          <w:szCs w:val="24"/>
        </w:rPr>
        <w:t xml:space="preserve"> and missionaries</w:t>
      </w:r>
      <w:r w:rsidRPr="00305BB7">
        <w:rPr>
          <w:sz w:val="24"/>
          <w:szCs w:val="24"/>
        </w:rPr>
        <w:t xml:space="preserve"> for service in the CLB:</w:t>
      </w:r>
      <w:r w:rsidRPr="00305BB7">
        <w:rPr>
          <w:sz w:val="24"/>
          <w:szCs w:val="24"/>
        </w:rPr>
        <w:br/>
      </w:r>
      <w:r w:rsidR="00442D16" w:rsidRPr="00305BB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2D16" w:rsidRPr="00305BB7">
        <w:rPr>
          <w:sz w:val="24"/>
          <w:szCs w:val="24"/>
        </w:rPr>
        <w:lastRenderedPageBreak/>
        <w:t>_________________________________________________________________________________________________</w:t>
      </w:r>
      <w:r w:rsidRPr="00305BB7">
        <w:rPr>
          <w:sz w:val="24"/>
          <w:szCs w:val="24"/>
        </w:rPr>
        <w:br/>
      </w:r>
      <w:r w:rsidRPr="00305BB7">
        <w:rPr>
          <w:sz w:val="24"/>
          <w:szCs w:val="24"/>
        </w:rPr>
        <w:br/>
        <w:t xml:space="preserve">How </w:t>
      </w:r>
      <w:r w:rsidR="00442D16" w:rsidRPr="00305BB7">
        <w:rPr>
          <w:sz w:val="24"/>
          <w:szCs w:val="24"/>
        </w:rPr>
        <w:t>would</w:t>
      </w:r>
      <w:r w:rsidRPr="00305BB7">
        <w:rPr>
          <w:sz w:val="24"/>
          <w:szCs w:val="24"/>
        </w:rPr>
        <w:t xml:space="preserve"> you prepare students for preaching, teaching, and pastoral care rooted in </w:t>
      </w:r>
      <w:r w:rsidR="00442D16" w:rsidRPr="00305BB7">
        <w:rPr>
          <w:sz w:val="24"/>
          <w:szCs w:val="24"/>
        </w:rPr>
        <w:t>CLB</w:t>
      </w:r>
      <w:r w:rsidR="00DE343F" w:rsidRPr="00305BB7">
        <w:rPr>
          <w:sz w:val="24"/>
          <w:szCs w:val="24"/>
        </w:rPr>
        <w:t xml:space="preserve"> </w:t>
      </w:r>
      <w:r w:rsidRPr="00305BB7">
        <w:rPr>
          <w:sz w:val="24"/>
          <w:szCs w:val="24"/>
        </w:rPr>
        <w:t>theology?</w:t>
      </w:r>
      <w:r w:rsidRPr="00305BB7">
        <w:rPr>
          <w:sz w:val="24"/>
          <w:szCs w:val="24"/>
        </w:rPr>
        <w:br/>
      </w:r>
      <w:r w:rsidR="00442D16" w:rsidRPr="00305BB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BC0FE" w14:textId="77777777" w:rsidR="004608FE" w:rsidRPr="00C80674" w:rsidRDefault="00000000">
      <w:pPr>
        <w:pStyle w:val="Heading1"/>
        <w:rPr>
          <w:color w:val="auto"/>
        </w:rPr>
      </w:pPr>
      <w:r w:rsidRPr="00C80674">
        <w:rPr>
          <w:color w:val="auto"/>
        </w:rPr>
        <w:t>VIII. Personal Statement</w:t>
      </w:r>
    </w:p>
    <w:p w14:paraId="0F4284ED" w14:textId="1C12FD8B" w:rsidR="00C80674" w:rsidRPr="00DE343F" w:rsidRDefault="00000000">
      <w:pPr>
        <w:rPr>
          <w:sz w:val="24"/>
          <w:szCs w:val="24"/>
        </w:rPr>
      </w:pPr>
      <w:r w:rsidRPr="00DE343F">
        <w:rPr>
          <w:sz w:val="24"/>
          <w:szCs w:val="24"/>
        </w:rPr>
        <w:t xml:space="preserve">Why do you desire to serve at </w:t>
      </w:r>
      <w:r w:rsidR="00442D16" w:rsidRPr="00DE343F">
        <w:rPr>
          <w:sz w:val="24"/>
          <w:szCs w:val="24"/>
        </w:rPr>
        <w:t xml:space="preserve">Lutheran Brethren </w:t>
      </w:r>
      <w:r w:rsidRPr="00DE343F">
        <w:rPr>
          <w:sz w:val="24"/>
          <w:szCs w:val="24"/>
        </w:rPr>
        <w:t>Seminary?</w:t>
      </w:r>
      <w:r w:rsidRPr="00DE343F">
        <w:rPr>
          <w:sz w:val="24"/>
          <w:szCs w:val="24"/>
        </w:rPr>
        <w:br/>
      </w:r>
      <w:r w:rsidR="00442D16" w:rsidRPr="00DE343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343F" w:rsidRPr="00DE343F">
        <w:rPr>
          <w:sz w:val="24"/>
          <w:szCs w:val="24"/>
        </w:rPr>
        <w:t>_________________________________________________________</w:t>
      </w:r>
      <w:r w:rsidR="00442D16" w:rsidRPr="00DE343F">
        <w:rPr>
          <w:sz w:val="24"/>
          <w:szCs w:val="24"/>
        </w:rPr>
        <w:br/>
      </w:r>
      <w:r w:rsidRPr="00DE343F">
        <w:rPr>
          <w:sz w:val="24"/>
          <w:szCs w:val="24"/>
        </w:rPr>
        <w:br/>
      </w:r>
      <w:r w:rsidR="00C80674" w:rsidRPr="00DE343F">
        <w:rPr>
          <w:sz w:val="24"/>
          <w:szCs w:val="24"/>
        </w:rPr>
        <w:t xml:space="preserve">Describe your agreement with the CLB </w:t>
      </w:r>
      <w:r w:rsidR="004F4CFA">
        <w:rPr>
          <w:sz w:val="24"/>
          <w:szCs w:val="24"/>
        </w:rPr>
        <w:t>Statement</w:t>
      </w:r>
      <w:r w:rsidR="00C80674" w:rsidRPr="00DE343F">
        <w:rPr>
          <w:sz w:val="24"/>
          <w:szCs w:val="24"/>
        </w:rPr>
        <w:t xml:space="preserve"> of Faith and its teaching on Scripture, justification, </w:t>
      </w:r>
      <w:r w:rsidR="004F4CFA">
        <w:rPr>
          <w:sz w:val="24"/>
          <w:szCs w:val="24"/>
        </w:rPr>
        <w:t xml:space="preserve">sanctification, </w:t>
      </w:r>
      <w:r w:rsidR="00C80674" w:rsidRPr="00DE343F">
        <w:rPr>
          <w:sz w:val="24"/>
          <w:szCs w:val="24"/>
        </w:rPr>
        <w:t>and the sacraments:</w:t>
      </w:r>
      <w:r w:rsidR="00C80674" w:rsidRPr="00DE343F">
        <w:rPr>
          <w:sz w:val="24"/>
          <w:szCs w:val="24"/>
        </w:rPr>
        <w:br/>
      </w:r>
      <w:r w:rsidR="00DE343F" w:rsidRPr="00DE343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343F" w:rsidRPr="00DE343F">
        <w:rPr>
          <w:sz w:val="24"/>
          <w:szCs w:val="24"/>
        </w:rPr>
        <w:br/>
      </w:r>
      <w:r w:rsidR="00C80674" w:rsidRPr="00DE343F">
        <w:rPr>
          <w:sz w:val="24"/>
          <w:szCs w:val="24"/>
        </w:rPr>
        <w:br/>
      </w:r>
    </w:p>
    <w:p w14:paraId="2437D978" w14:textId="1AFDA425" w:rsidR="004608FE" w:rsidRDefault="00000000">
      <w:pPr>
        <w:rPr>
          <w:sz w:val="24"/>
          <w:szCs w:val="24"/>
        </w:rPr>
      </w:pPr>
      <w:r w:rsidRPr="00DE343F">
        <w:rPr>
          <w:sz w:val="24"/>
          <w:szCs w:val="24"/>
        </w:rPr>
        <w:t xml:space="preserve">How does your </w:t>
      </w:r>
      <w:r w:rsidR="00442D16" w:rsidRPr="00DE343F">
        <w:rPr>
          <w:sz w:val="24"/>
          <w:szCs w:val="24"/>
        </w:rPr>
        <w:t xml:space="preserve">family </w:t>
      </w:r>
      <w:r w:rsidR="00305BB7">
        <w:rPr>
          <w:sz w:val="24"/>
          <w:szCs w:val="24"/>
        </w:rPr>
        <w:t>feel about the possibility of you teaching at Lutheran Brethren Seminary</w:t>
      </w:r>
      <w:r w:rsidRPr="00DE343F">
        <w:rPr>
          <w:sz w:val="24"/>
          <w:szCs w:val="24"/>
        </w:rPr>
        <w:t>?</w:t>
      </w:r>
      <w:r w:rsidRPr="00DE343F">
        <w:rPr>
          <w:sz w:val="24"/>
          <w:szCs w:val="24"/>
        </w:rPr>
        <w:br/>
      </w:r>
      <w:r w:rsidR="00DE343F" w:rsidRPr="00DE343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F5C5A" w14:textId="77777777" w:rsidR="00305BB7" w:rsidRDefault="00305BB7">
      <w:pPr>
        <w:rPr>
          <w:sz w:val="24"/>
          <w:szCs w:val="24"/>
        </w:rPr>
      </w:pPr>
    </w:p>
    <w:p w14:paraId="26F963AB" w14:textId="2709364A" w:rsidR="00305BB7" w:rsidRPr="00DE343F" w:rsidRDefault="00305BB7">
      <w:pPr>
        <w:rPr>
          <w:sz w:val="24"/>
          <w:szCs w:val="24"/>
        </w:rPr>
      </w:pPr>
      <w:r>
        <w:rPr>
          <w:sz w:val="24"/>
          <w:szCs w:val="24"/>
        </w:rPr>
        <w:lastRenderedPageBreak/>
        <w:t>Are you willing/able to move to Fergus Falls for this position?  Yes / No</w:t>
      </w:r>
    </w:p>
    <w:p w14:paraId="0D9EA617" w14:textId="77777777" w:rsidR="004608FE" w:rsidRPr="00C80674" w:rsidRDefault="00000000">
      <w:pPr>
        <w:pStyle w:val="Heading1"/>
        <w:rPr>
          <w:color w:val="auto"/>
        </w:rPr>
      </w:pPr>
      <w:r w:rsidRPr="00C80674">
        <w:rPr>
          <w:color w:val="auto"/>
        </w:rPr>
        <w:t>IX. References</w:t>
      </w:r>
    </w:p>
    <w:p w14:paraId="59033A65" w14:textId="61D9469F" w:rsidR="00442D16" w:rsidRDefault="00442D16">
      <w:pPr>
        <w:rPr>
          <w:sz w:val="24"/>
          <w:szCs w:val="24"/>
        </w:rPr>
      </w:pPr>
      <w:r w:rsidRPr="00305BB7">
        <w:rPr>
          <w:sz w:val="24"/>
          <w:szCs w:val="24"/>
        </w:rPr>
        <w:t>Provide three references that can speak to your personal, scholarly, pastoral, and professional competencies for this position. Include an email and mobile phone contact for each reference.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6"/>
        <w:gridCol w:w="2189"/>
        <w:gridCol w:w="2149"/>
        <w:gridCol w:w="2146"/>
      </w:tblGrid>
      <w:tr w:rsidR="006E269E" w:rsidRPr="00DE343F" w14:paraId="50504EBC" w14:textId="77777777" w:rsidTr="006E269E">
        <w:tc>
          <w:tcPr>
            <w:tcW w:w="2146" w:type="dxa"/>
            <w:shd w:val="clear" w:color="auto" w:fill="BFBFBF" w:themeFill="background1" w:themeFillShade="BF"/>
          </w:tcPr>
          <w:p w14:paraId="68BC401B" w14:textId="73331336" w:rsidR="006E269E" w:rsidRPr="00DE343F" w:rsidRDefault="006E269E" w:rsidP="007E4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2189" w:type="dxa"/>
            <w:shd w:val="clear" w:color="auto" w:fill="BFBFBF" w:themeFill="background1" w:themeFillShade="BF"/>
          </w:tcPr>
          <w:p w14:paraId="18F42833" w14:textId="7468D2AE" w:rsidR="006E269E" w:rsidRPr="00DE343F" w:rsidRDefault="006E269E" w:rsidP="007E4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</w:t>
            </w:r>
          </w:p>
        </w:tc>
        <w:tc>
          <w:tcPr>
            <w:tcW w:w="2149" w:type="dxa"/>
            <w:shd w:val="clear" w:color="auto" w:fill="BFBFBF" w:themeFill="background1" w:themeFillShade="BF"/>
          </w:tcPr>
          <w:p w14:paraId="69B6DE94" w14:textId="36F6934A" w:rsidR="006E269E" w:rsidRPr="00DE343F" w:rsidRDefault="006E269E" w:rsidP="007E4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</w:t>
            </w:r>
          </w:p>
        </w:tc>
        <w:tc>
          <w:tcPr>
            <w:tcW w:w="2146" w:type="dxa"/>
            <w:shd w:val="clear" w:color="auto" w:fill="BFBFBF" w:themeFill="background1" w:themeFillShade="BF"/>
          </w:tcPr>
          <w:p w14:paraId="2785BA7E" w14:textId="34342A63" w:rsidR="006E269E" w:rsidRPr="00DE343F" w:rsidRDefault="006E269E" w:rsidP="007E4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6E269E" w:rsidRPr="00DE343F" w14:paraId="0C6706F4" w14:textId="77777777" w:rsidTr="006E269E">
        <w:tc>
          <w:tcPr>
            <w:tcW w:w="2146" w:type="dxa"/>
          </w:tcPr>
          <w:p w14:paraId="33E96FC5" w14:textId="77777777" w:rsidR="006E269E" w:rsidRPr="00DE343F" w:rsidRDefault="006E269E" w:rsidP="007E4DC8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14:paraId="1D719A81" w14:textId="77777777" w:rsidR="006E269E" w:rsidRPr="00DE343F" w:rsidRDefault="006E269E" w:rsidP="007E4DC8">
            <w:pPr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2A411AB6" w14:textId="77777777" w:rsidR="006E269E" w:rsidRPr="00DE343F" w:rsidRDefault="006E269E" w:rsidP="007E4DC8">
            <w:pPr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14:paraId="1EAA7569" w14:textId="77777777" w:rsidR="006E269E" w:rsidRPr="00DE343F" w:rsidRDefault="006E269E" w:rsidP="007E4DC8">
            <w:pPr>
              <w:rPr>
                <w:sz w:val="28"/>
                <w:szCs w:val="28"/>
              </w:rPr>
            </w:pPr>
          </w:p>
        </w:tc>
      </w:tr>
      <w:tr w:rsidR="006E269E" w:rsidRPr="00DE343F" w14:paraId="23795E53" w14:textId="77777777" w:rsidTr="006E269E">
        <w:tc>
          <w:tcPr>
            <w:tcW w:w="2146" w:type="dxa"/>
          </w:tcPr>
          <w:p w14:paraId="67826EE4" w14:textId="77777777" w:rsidR="006E269E" w:rsidRPr="00DE343F" w:rsidRDefault="006E269E" w:rsidP="007E4DC8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14:paraId="11E52022" w14:textId="77777777" w:rsidR="006E269E" w:rsidRPr="00DE343F" w:rsidRDefault="006E269E" w:rsidP="007E4DC8">
            <w:pPr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1E0E8322" w14:textId="77777777" w:rsidR="006E269E" w:rsidRPr="00DE343F" w:rsidRDefault="006E269E" w:rsidP="007E4DC8">
            <w:pPr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14:paraId="2DC96D78" w14:textId="77777777" w:rsidR="006E269E" w:rsidRPr="00DE343F" w:rsidRDefault="006E269E" w:rsidP="007E4DC8">
            <w:pPr>
              <w:rPr>
                <w:sz w:val="28"/>
                <w:szCs w:val="28"/>
              </w:rPr>
            </w:pPr>
          </w:p>
        </w:tc>
      </w:tr>
      <w:tr w:rsidR="006E269E" w:rsidRPr="00DE343F" w14:paraId="55E2FD2D" w14:textId="77777777" w:rsidTr="006E269E">
        <w:tc>
          <w:tcPr>
            <w:tcW w:w="2146" w:type="dxa"/>
          </w:tcPr>
          <w:p w14:paraId="022465CE" w14:textId="77777777" w:rsidR="006E269E" w:rsidRPr="00DE343F" w:rsidRDefault="006E269E" w:rsidP="007E4DC8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14:paraId="49624689" w14:textId="77777777" w:rsidR="006E269E" w:rsidRPr="00DE343F" w:rsidRDefault="006E269E" w:rsidP="007E4DC8">
            <w:pPr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A38C02D" w14:textId="77777777" w:rsidR="006E269E" w:rsidRPr="00DE343F" w:rsidRDefault="006E269E" w:rsidP="007E4DC8">
            <w:pPr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14:paraId="4E3156FD" w14:textId="77777777" w:rsidR="006E269E" w:rsidRPr="00DE343F" w:rsidRDefault="006E269E" w:rsidP="007E4DC8">
            <w:pPr>
              <w:rPr>
                <w:sz w:val="28"/>
                <w:szCs w:val="28"/>
              </w:rPr>
            </w:pPr>
          </w:p>
        </w:tc>
      </w:tr>
    </w:tbl>
    <w:p w14:paraId="56572892" w14:textId="77777777" w:rsidR="006E269E" w:rsidRPr="00305BB7" w:rsidRDefault="006E269E">
      <w:pPr>
        <w:rPr>
          <w:sz w:val="24"/>
          <w:szCs w:val="24"/>
        </w:rPr>
      </w:pPr>
    </w:p>
    <w:p w14:paraId="0FA1FD60" w14:textId="77777777" w:rsidR="00305BB7" w:rsidRDefault="00000000">
      <w:pPr>
        <w:pStyle w:val="Heading1"/>
        <w:rPr>
          <w:color w:val="auto"/>
        </w:rPr>
      </w:pPr>
      <w:r w:rsidRPr="00C80674">
        <w:rPr>
          <w:color w:val="auto"/>
        </w:rPr>
        <w:t xml:space="preserve">X. </w:t>
      </w:r>
      <w:r w:rsidR="00305BB7">
        <w:rPr>
          <w:color w:val="auto"/>
        </w:rPr>
        <w:t>Required Documents</w:t>
      </w:r>
    </w:p>
    <w:p w14:paraId="320A8D71" w14:textId="2AB5681F" w:rsidR="00DB245A" w:rsidRPr="00DB245A" w:rsidRDefault="00DB245A" w:rsidP="00DB245A">
      <w:pPr>
        <w:spacing w:before="100" w:beforeAutospacing="1" w:after="100" w:afterAutospacing="1" w:line="300" w:lineRule="atLeast"/>
        <w:rPr>
          <w:rFonts w:eastAsia="Times New Roman" w:cstheme="majorHAnsi"/>
          <w:sz w:val="24"/>
          <w:szCs w:val="24"/>
        </w:rPr>
      </w:pPr>
      <w:r w:rsidRPr="00DB245A">
        <w:rPr>
          <w:rFonts w:eastAsia="Times New Roman" w:cstheme="majorHAnsi"/>
          <w:sz w:val="24"/>
          <w:szCs w:val="24"/>
        </w:rPr>
        <w:t>Please attach the following</w:t>
      </w:r>
      <w:r>
        <w:rPr>
          <w:rFonts w:eastAsia="Times New Roman" w:cstheme="majorHAnsi"/>
          <w:sz w:val="24"/>
          <w:szCs w:val="24"/>
        </w:rPr>
        <w:t xml:space="preserve"> documents to this application</w:t>
      </w:r>
      <w:r w:rsidRPr="00DB245A">
        <w:rPr>
          <w:rFonts w:eastAsia="Times New Roman" w:cstheme="majorHAnsi"/>
          <w:sz w:val="24"/>
          <w:szCs w:val="24"/>
        </w:rPr>
        <w:t>:</w:t>
      </w:r>
    </w:p>
    <w:p w14:paraId="59E10110" w14:textId="77777777" w:rsidR="00DB245A" w:rsidRPr="00DB245A" w:rsidRDefault="00DB245A" w:rsidP="00DB245A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 w:cstheme="majorHAnsi"/>
          <w:sz w:val="24"/>
          <w:szCs w:val="24"/>
        </w:rPr>
      </w:pPr>
      <w:r w:rsidRPr="00DB245A">
        <w:rPr>
          <w:rFonts w:eastAsia="Times New Roman" w:cstheme="majorHAnsi"/>
          <w:sz w:val="24"/>
          <w:szCs w:val="24"/>
        </w:rPr>
        <w:t>Curriculum Vitae (CV)</w:t>
      </w:r>
    </w:p>
    <w:p w14:paraId="27F2BAED" w14:textId="77777777" w:rsidR="00DB245A" w:rsidRPr="00DB245A" w:rsidRDefault="00DB245A" w:rsidP="00DB245A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 w:cstheme="majorHAnsi"/>
          <w:sz w:val="24"/>
          <w:szCs w:val="24"/>
        </w:rPr>
      </w:pPr>
      <w:r w:rsidRPr="00DB245A">
        <w:rPr>
          <w:rFonts w:eastAsia="Times New Roman" w:cstheme="majorHAnsi"/>
          <w:sz w:val="24"/>
          <w:szCs w:val="24"/>
        </w:rPr>
        <w:t>Cover Letter</w:t>
      </w:r>
    </w:p>
    <w:p w14:paraId="25F9D018" w14:textId="77777777" w:rsidR="00DB245A" w:rsidRPr="00DB245A" w:rsidRDefault="00DB245A" w:rsidP="00DB245A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 w:cstheme="majorHAnsi"/>
          <w:sz w:val="24"/>
          <w:szCs w:val="24"/>
        </w:rPr>
      </w:pPr>
      <w:r w:rsidRPr="00DB245A">
        <w:rPr>
          <w:rFonts w:eastAsia="Times New Roman" w:cstheme="majorHAnsi"/>
          <w:sz w:val="24"/>
          <w:szCs w:val="24"/>
        </w:rPr>
        <w:t>Academic Transcripts</w:t>
      </w:r>
    </w:p>
    <w:p w14:paraId="7BB0F2D2" w14:textId="77777777" w:rsidR="00DB245A" w:rsidRPr="00DB245A" w:rsidRDefault="00DB245A" w:rsidP="00DB245A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 w:cstheme="majorHAnsi"/>
          <w:sz w:val="24"/>
          <w:szCs w:val="24"/>
        </w:rPr>
      </w:pPr>
      <w:r w:rsidRPr="00DB245A">
        <w:rPr>
          <w:rFonts w:eastAsia="Times New Roman" w:cstheme="majorHAnsi"/>
          <w:sz w:val="24"/>
          <w:szCs w:val="24"/>
        </w:rPr>
        <w:t>Writing Sample (e.g., published or unpublished theological work)</w:t>
      </w:r>
    </w:p>
    <w:p w14:paraId="7D60C047" w14:textId="5190F4B2" w:rsidR="00DB245A" w:rsidRDefault="00DB245A" w:rsidP="00DB245A">
      <w:pPr>
        <w:rPr>
          <w:rFonts w:eastAsia="Times New Roman" w:cstheme="majorHAnsi"/>
          <w:sz w:val="24"/>
          <w:szCs w:val="24"/>
        </w:rPr>
      </w:pPr>
      <w:r>
        <w:rPr>
          <w:rFonts w:eastAsia="Times New Roman" w:cstheme="majorHAnsi"/>
          <w:sz w:val="24"/>
          <w:szCs w:val="24"/>
        </w:rPr>
        <w:t xml:space="preserve">Send all documents to: </w:t>
      </w:r>
    </w:p>
    <w:p w14:paraId="71170B40" w14:textId="3F9EDD63" w:rsidR="00DB245A" w:rsidRDefault="00DB245A" w:rsidP="00DB245A">
      <w:pPr>
        <w:rPr>
          <w:rFonts w:eastAsia="Times New Roman" w:cstheme="majorHAnsi"/>
          <w:sz w:val="24"/>
          <w:szCs w:val="24"/>
        </w:rPr>
      </w:pPr>
      <w:r>
        <w:rPr>
          <w:rFonts w:eastAsia="Times New Roman" w:cstheme="majorHAnsi"/>
          <w:sz w:val="24"/>
          <w:szCs w:val="24"/>
        </w:rPr>
        <w:t>Lutheran Brethren Seminary</w:t>
      </w:r>
      <w:r>
        <w:rPr>
          <w:rFonts w:eastAsia="Times New Roman" w:cstheme="majorHAnsi"/>
          <w:sz w:val="24"/>
          <w:szCs w:val="24"/>
        </w:rPr>
        <w:br/>
        <w:t xml:space="preserve">Attn: Dr. </w:t>
      </w:r>
      <w:r w:rsidR="006E269E">
        <w:rPr>
          <w:rFonts w:eastAsia="Times New Roman" w:cstheme="majorHAnsi"/>
          <w:sz w:val="24"/>
          <w:szCs w:val="24"/>
        </w:rPr>
        <w:t>Troy Tysdal</w:t>
      </w:r>
      <w:r>
        <w:rPr>
          <w:rFonts w:eastAsia="Times New Roman" w:cstheme="majorHAnsi"/>
          <w:sz w:val="24"/>
          <w:szCs w:val="24"/>
        </w:rPr>
        <w:br/>
        <w:t>1036 W Alcott Avenue</w:t>
      </w:r>
      <w:r>
        <w:rPr>
          <w:rFonts w:eastAsia="Times New Roman" w:cstheme="majorHAnsi"/>
          <w:sz w:val="24"/>
          <w:szCs w:val="24"/>
        </w:rPr>
        <w:br/>
        <w:t>Fergus Falls, MN 56537</w:t>
      </w:r>
    </w:p>
    <w:p w14:paraId="71DF4074" w14:textId="5D9C4518" w:rsidR="00DB245A" w:rsidRPr="00DB245A" w:rsidRDefault="00DB245A" w:rsidP="00DB245A">
      <w:r>
        <w:rPr>
          <w:rFonts w:eastAsia="Times New Roman" w:cstheme="majorHAnsi"/>
          <w:sz w:val="24"/>
          <w:szCs w:val="24"/>
        </w:rPr>
        <w:t xml:space="preserve">Or email to Dr. </w:t>
      </w:r>
      <w:r w:rsidR="006E269E">
        <w:rPr>
          <w:rFonts w:eastAsia="Times New Roman" w:cstheme="majorHAnsi"/>
          <w:sz w:val="24"/>
          <w:szCs w:val="24"/>
        </w:rPr>
        <w:t>Troy Tysdal</w:t>
      </w:r>
      <w:r>
        <w:rPr>
          <w:rFonts w:eastAsia="Times New Roman" w:cstheme="majorHAnsi"/>
          <w:sz w:val="24"/>
          <w:szCs w:val="24"/>
        </w:rPr>
        <w:t xml:space="preserve"> (</w:t>
      </w:r>
      <w:r w:rsidR="006E269E">
        <w:rPr>
          <w:rFonts w:eastAsia="Times New Roman" w:cstheme="majorHAnsi"/>
          <w:sz w:val="24"/>
          <w:szCs w:val="24"/>
        </w:rPr>
        <w:t>President</w:t>
      </w:r>
      <w:r>
        <w:rPr>
          <w:rFonts w:eastAsia="Times New Roman" w:cstheme="majorHAnsi"/>
          <w:sz w:val="24"/>
          <w:szCs w:val="24"/>
        </w:rPr>
        <w:t xml:space="preserve"> of LBS): </w:t>
      </w:r>
      <w:r w:rsidR="006E269E">
        <w:rPr>
          <w:rFonts w:eastAsia="Times New Roman" w:cstheme="majorHAnsi"/>
          <w:sz w:val="24"/>
          <w:szCs w:val="24"/>
        </w:rPr>
        <w:t>ttysdal</w:t>
      </w:r>
      <w:r>
        <w:rPr>
          <w:rFonts w:eastAsia="Times New Roman" w:cstheme="majorHAnsi"/>
          <w:sz w:val="24"/>
          <w:szCs w:val="24"/>
        </w:rPr>
        <w:t>@lbs.edu</w:t>
      </w:r>
    </w:p>
    <w:p w14:paraId="7DA01C01" w14:textId="5804A1D4" w:rsidR="004608FE" w:rsidRPr="00C80674" w:rsidRDefault="004608FE"/>
    <w:sectPr w:rsidR="004608FE" w:rsidRPr="00C806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577B04"/>
    <w:multiLevelType w:val="multilevel"/>
    <w:tmpl w:val="4208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260FB"/>
    <w:multiLevelType w:val="hybridMultilevel"/>
    <w:tmpl w:val="7416DA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946537">
    <w:abstractNumId w:val="8"/>
  </w:num>
  <w:num w:numId="2" w16cid:durableId="410860054">
    <w:abstractNumId w:val="6"/>
  </w:num>
  <w:num w:numId="3" w16cid:durableId="1659844714">
    <w:abstractNumId w:val="5"/>
  </w:num>
  <w:num w:numId="4" w16cid:durableId="512457725">
    <w:abstractNumId w:val="4"/>
  </w:num>
  <w:num w:numId="5" w16cid:durableId="1723286805">
    <w:abstractNumId w:val="7"/>
  </w:num>
  <w:num w:numId="6" w16cid:durableId="623004339">
    <w:abstractNumId w:val="3"/>
  </w:num>
  <w:num w:numId="7" w16cid:durableId="1492058150">
    <w:abstractNumId w:val="2"/>
  </w:num>
  <w:num w:numId="8" w16cid:durableId="1836994617">
    <w:abstractNumId w:val="1"/>
  </w:num>
  <w:num w:numId="9" w16cid:durableId="238101842">
    <w:abstractNumId w:val="0"/>
  </w:num>
  <w:num w:numId="10" w16cid:durableId="203248949">
    <w:abstractNumId w:val="10"/>
  </w:num>
  <w:num w:numId="11" w16cid:durableId="16605022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5BB7"/>
    <w:rsid w:val="00326F90"/>
    <w:rsid w:val="00392279"/>
    <w:rsid w:val="00442D16"/>
    <w:rsid w:val="004608FE"/>
    <w:rsid w:val="004F4CFA"/>
    <w:rsid w:val="006231D6"/>
    <w:rsid w:val="006E269E"/>
    <w:rsid w:val="007D7566"/>
    <w:rsid w:val="008D0541"/>
    <w:rsid w:val="00A72083"/>
    <w:rsid w:val="00AA1D8D"/>
    <w:rsid w:val="00B47730"/>
    <w:rsid w:val="00C80674"/>
    <w:rsid w:val="00CB0664"/>
    <w:rsid w:val="00DB245A"/>
    <w:rsid w:val="00DE34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04F69"/>
  <w14:defaultImageDpi w14:val="300"/>
  <w15:docId w15:val="{ED7FF36F-3FCC-AC40-9B14-AA529532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B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Pribbenow</dc:creator>
  <cp:keywords/>
  <dc:description>generated by python-docx</dc:description>
  <cp:lastModifiedBy>Brad Pribbenow</cp:lastModifiedBy>
  <cp:revision>6</cp:revision>
  <cp:lastPrinted>2026-05-13T15:32:00Z</cp:lastPrinted>
  <dcterms:created xsi:type="dcterms:W3CDTF">2026-05-13T15:33:00Z</dcterms:created>
  <dcterms:modified xsi:type="dcterms:W3CDTF">2026-05-13T17:50:00Z</dcterms:modified>
  <cp:category/>
</cp:coreProperties>
</file>